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1128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05.03.2024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18810586231212006506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18810586231212006506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04.01.2024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04.03.2024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</w:t>
      </w:r>
      <w:r>
        <w:rPr>
          <w:rFonts w:ascii="Times New Roman" w:eastAsia="Times New Roman" w:hAnsi="Times New Roman" w:cs="Times New Roman"/>
        </w:rPr>
        <w:t>10886240920040979</w:t>
      </w:r>
      <w:r>
        <w:rPr>
          <w:rFonts w:ascii="Times New Roman" w:eastAsia="Times New Roman" w:hAnsi="Times New Roman" w:cs="Times New Roman"/>
        </w:rPr>
        <w:t xml:space="preserve">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18810586231212006506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12.12.2023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16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карточкой учета транспортного средства.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0412365400725011282420186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